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画里的远游  版画家吉田博的一百个世界印象</w:t>
      </w:r>
    </w:p>
    <w:p>
      <w:r>
        <w:rPr>
          <w:rFonts w:ascii="宋体" w:hAnsi="宋体" w:eastAsia="宋体"/>
          <w:sz w:val="24"/>
        </w:rPr>
        <w:t>苗子兮撰著；（日）吉田博绘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画里的远游  版画家吉田博的一百个世界印象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苗子兮撰著；（日）吉田博绘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本书出售、求购地址：https://www.jiaokey.com/book/detail/14436068.html</w:t>
      </w:r>
    </w:p>
    <w:p>
      <w:r>
        <w:t>更多相关图书推荐：https://www.jiaokey.com</w:t>
      </w:r>
    </w:p>
    <w:p>
      <w:r>
        <w:t>苗子兮撰著；（日）吉田博绘 其他作品：https://www.jiaokey.com/tag/苗子兮撰著；（日）吉田博绘.html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关键词搜索：https://www.jiaokey.com/tag/画里的远游  版画家吉田博的一百个世界印象.html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