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小象历险记</w:t>
      </w:r>
    </w:p>
    <w:p>
      <w:r>
        <w:rPr>
          <w:rFonts w:ascii="宋体" w:hAnsi="宋体" w:eastAsia="宋体"/>
          <w:sz w:val="24"/>
        </w:rPr>
        <w:t>（日）工藤直子著；（日）广濑弦绘；林少华译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（日）工藤直子著；（日）广濑弦绘；林少华译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本书出售、求购地址：https://www.jiaokey.com/book/detail/14436063.html</w:t>
      </w:r>
    </w:p>
    <w:p>
      <w:r>
        <w:t>更多相关图书推荐：https://www.jiaokey.com</w:t>
      </w:r>
    </w:p>
    <w:p>
      <w:r>
        <w:t>（日）工藤直子著；（日）广濑弦绘；林少华译 其他作品：https://www.jiaokey.com/tag/（日）工藤直子著；（日）广濑弦绘；林少华译.html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关键词搜索：https://www.jiaokey.com/tag/小象历险记.html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