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3  危险的蓝胡子战士国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怪物大师  3  危险的蓝胡子战士国  升级版 评论地址：https://www.jiaokey.com/book/detail/14436025.html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