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2  沉睡的泰坦巨人之城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怪物大师  2  沉睡的泰坦巨人之城  升级版 评论地址：https://www.jiaokey.com/book/detail/14436024.html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