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书名：中国少儿必读金典  父与子彼得兔世界经典绘本大全  全优新版</w:t>
      </w:r>
    </w:p>
    <w:p>
      <w:r>
        <w:t>作者：（德）埃·奥·卜劳恩，（英）毕翠克丝·波特原著；龚勋主编</w:t>
      </w:r>
    </w:p>
    <w:p>
      <w:r>
        <w:t>出版社：成都:天地出版社,2017.06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中国少儿必读金典  父与子彼得兔世界经典绘本大全  全优新版 评论地址：https://www.jiaokey.com/book/detail/14436015.html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