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芭比小公主影院  蝴蝶仙子和精灵公主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芭比小公主影院  蝴蝶仙子和精灵公主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本书出售、求购地址：https://www.jiaokey.com/book/detail/14436007.html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关键词搜索：https://www.jiaokey.com/tag/芭比小公主影院  蝴蝶仙子和精灵公主.html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