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书名：小公主一定有办法  5</w:t>
      </w:r>
    </w:p>
    <w:p>
      <w:r>
        <w:t>作者：本书编委会</w:t>
      </w:r>
    </w:p>
    <w:p>
      <w:r>
        <w:t>出版社：上海:上海文化出版社,2018.04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小公主一定有办法  5 评论地址：https://www.jiaokey.com/book/detail/14436004.html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