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一只想飞的猫  小学课外阅读的上佳版本  精选注音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一只想飞的猫  小学课外阅读的上佳版本  精选注音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本书出售、求购地址：https://www.jiaokey.com/book/detail/14435992.html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关键词搜索：https://www.jiaokey.com/tag/一只想飞的猫  小学课外阅读的上佳版本  精选注音.html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