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书名：耕林童书馆  搞定老爸的十个绝招  阅读，可以立竿见影</w:t>
      </w:r>
    </w:p>
    <w:p>
      <w:r>
        <w:t>作者：敖德，敖特尔文；（荷兰）安娜玛丽·梵·哈灵根图</w:t>
      </w:r>
    </w:p>
    <w:p>
      <w:r>
        <w:t>出版社：江苏凤凰少年儿童出版社,2018.08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耕林童书馆  搞定老爸的十个绝招  阅读，可以立竿见影 评论地址：https://www.jiaokey.com/book/detail/14435986.html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