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书名：怦然心动的人生整理魔法</w:t>
      </w:r>
    </w:p>
    <w:p>
      <w:r>
        <w:t>作者：（日）近藤麻理惠著；徐明中译</w:t>
      </w:r>
    </w:p>
    <w:p>
      <w:r>
        <w:t>出版社：长沙：湖南文艺出版社</w:t>
      </w:r>
    </w:p>
    <w:p>
      <w:r>
        <w:t>出版日期：2018.07</w:t>
      </w:r>
    </w:p>
    <w:p>
      <w:r>
        <w:t>总页数：267</w:t>
      </w:r>
    </w:p>
    <w:p>
      <w:r>
        <w:t>更多请访问教客网: www.jiaokey.com</w:t>
      </w:r>
    </w:p>
    <w:p>
      <w:r>
        <w:t>怦然心动的人生整理魔法 评论地址：https://www.jiaokey.com/book/detail/14435968.html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