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书名：天天向上彭学军成长书系  向上生长的糖</w:t>
      </w:r>
    </w:p>
    <w:p>
      <w:r>
        <w:t>作者：&lt;font color=Red&gt;彭&lt;/font&gt;学军著</w:t>
      </w:r>
    </w:p>
    <w:p>
      <w:r>
        <w:t>出版社：天津:新蕾出版社,2018.01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天天向上彭学军成长书系  向上生长的糖 评论地址：https://www.jiaokey.com/book/detail/14435964.html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