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书名：读不厌的经典故事  0-3岁  拔萝卜  丑小鸭</w:t>
      </w:r>
    </w:p>
    <w:p>
      <w:r>
        <w:t>作者：王彤改编</w:t>
      </w:r>
    </w:p>
    <w:p>
      <w:r>
        <w:t>出版社：沈阳:辽宁少年儿童出版社,2016.05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读不厌的经典故事  0-3岁  拔萝卜  丑小鸭 评论地址：https://www.jiaokey.com/book/detail/14435947.html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