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书名：宋美龄自述</w:t>
      </w:r>
    </w:p>
    <w:p>
      <w:r>
        <w:t>作者：宋美龄口述；智诚，毕强，肖木编</w:t>
      </w:r>
    </w:p>
    <w:p>
      <w:r>
        <w:t>出版社：北京：九州出版社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宋美龄自述 评论地址：https://www.jiaokey.com/book/detail/14435945.html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