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4  先兆末航</w:t>
      </w:r>
    </w:p>
    <w:p>
      <w:r>
        <w:t>作者：（美）贾森·阿龙著；（墨西哥）豪尔赫·莫利纳绘；赵璞玉译</w:t>
      </w:r>
    </w:p>
    <w:p>
      <w:r>
        <w:t>出版社：成都:四川美术出版社,2018.01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星球大战  4  先兆末航 评论地址：https://www.jiaokey.com/book/detail/14435944.html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