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沃顿商学院最受欢迎的谈判课</w:t>
      </w:r>
    </w:p>
    <w:p>
      <w:r>
        <w:rPr>
          <w:rFonts w:ascii="宋体" w:hAnsi="宋体" w:eastAsia="宋体"/>
          <w:sz w:val="24"/>
        </w:rPr>
        <w:t>（美）斯图尔特·戴蒙德（Stuart Diamond）著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沃顿商学院最受欢迎的谈判课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（美）斯图尔特·戴蒙德（Stuart Diamond）著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本书出售、求购地址：https://www.jiaokey.com/book/detail/14435937.html</w:t>
      </w:r>
    </w:p>
    <w:p>
      <w:r>
        <w:t>更多相关图书推荐：https://www.jiaokey.com</w:t>
      </w:r>
    </w:p>
    <w:p>
      <w:r>
        <w:t>（美）斯图尔特·戴蒙德（Stuart Diamond）著 其他作品：https://www.jiaokey.com/tag/（美）斯图尔特·戴蒙德（Stuart Diamond）著.html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关键词搜索：https://www.jiaokey.com/tag/沃顿商学院最受欢迎的谈判课.html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