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书名：大大的卡车书</w:t>
      </w:r>
    </w:p>
    <w:p>
      <w:r>
        <w:t>作者：（英）罗杰·普利迪著；张瑾译</w:t>
      </w:r>
    </w:p>
    <w:p>
      <w:r>
        <w:t>出版社：北京:中国大地出版社,2017.12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大大的卡车书 评论地址：https://www.jiaokey.com/book/detail/14435910.html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