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书名：开明儿童文学书系  稻草人</w:t>
      </w:r>
    </w:p>
    <w:p>
      <w:r>
        <w:t>作者：朱永新主编；叶圣陶著</w:t>
      </w:r>
    </w:p>
    <w:p>
      <w:r>
        <w:t>出版社：合肥:安徽少年儿童出版社,2018.06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开明儿童文学书系  稻草人 评论地址：https://www.jiaokey.com/book/detail/14435904.html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