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大数学家传记丛书  希尔伯特  数学界的亚历山大</w:t>
      </w:r>
    </w:p>
    <w:p>
      <w:r>
        <w:rPr>
          <w:rFonts w:ascii="宋体" w:hAnsi="宋体" w:eastAsia="宋体"/>
          <w:sz w:val="24"/>
        </w:rPr>
        <w:t>（美）康斯坦丝·瑞德著；袁向东，李文林译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大数学家传记丛书  希尔伯特  数学界的亚历山大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（美）康斯坦丝·瑞德著；袁向东，李文林译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本书出售、求购地址：https://www.jiaokey.com/book/detail/14435901.html</w:t>
      </w:r>
    </w:p>
    <w:p>
      <w:r>
        <w:t>更多相关图书推荐：https://www.jiaokey.com</w:t>
      </w:r>
    </w:p>
    <w:p>
      <w:r>
        <w:t>（美）康斯坦丝·瑞德著；袁向东，李文林译 其他作品：https://www.jiaokey.com/tag/（美）康斯坦丝·瑞德著；袁向东，李文林译.html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关键词搜索：https://www.jiaokey.com/tag/大数学家传记丛书  希尔伯特  数学界的亚历山大.html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