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  女孩你的努力闪闪发光</w:t>
      </w:r>
    </w:p>
    <w:p>
      <w:r>
        <w:rPr>
          <w:rFonts w:ascii="宋体" w:hAnsi="宋体" w:eastAsia="宋体"/>
          <w:sz w:val="24"/>
        </w:rPr>
        <w:t>《意林小小姐》编辑部著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5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  女孩你的努力闪闪发光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《意林小小姐》编辑部著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本书出售、求购地址：https://www.jiaokey.com/book/detail/14435895.html</w:t>
      </w:r>
    </w:p>
    <w:p>
      <w:r>
        <w:t>更多相关图书推荐：https://www.jiaokey.com</w:t>
      </w:r>
    </w:p>
    <w:p>
      <w:r>
        <w:t>《意林小小姐》编辑部著 其他作品：https://www.jiaokey.com/tag/《意林小小姐》编辑部著.html</w:t>
      </w:r>
    </w:p>
    <w:p>
      <w:r>
        <w:t>长春:吉林摄影出版社,2018.07 出版图书：https://www.jiaokey.com/tag/长春:吉林摄影出版社,2018.07.html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