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书名：动物家族海豚</w:t>
      </w:r>
    </w:p>
    <w:p>
      <w:r>
        <w:t>作者：（西）罗莎·科斯塔-保罗，（西）马尔塔·班德烈著；（西）卡尔洛·卡斯特雅尼绘；程琳译</w:t>
      </w:r>
    </w:p>
    <w:p>
      <w:r>
        <w:t>出版社：北京联合出版公司,2017.08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动物家族海豚 评论地址：https://www.jiaokey.com/book/detail/14435894.html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