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伊索寓言全集  新版</w:t>
      </w:r>
    </w:p>
    <w:p>
      <w:r>
        <w:rPr>
          <w:rFonts w:ascii="宋体" w:hAnsi="宋体" w:eastAsia="宋体"/>
          <w:sz w:val="24"/>
        </w:rPr>
        <w:t>伊索,冯一兵,李汝仪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伊索寓言全集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伊索,冯一兵,李汝仪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9787544768757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龟兔赛跑》《狼和小羊》《狼来了》《农夫和蛇》……这些脍炙人口的小故事，两千年来一直被认可为人类很珍贵的智能宝库。古希腊人伊索留下的这些精彩简洁的小故事，构思巧妙，平易人，所蕴涵的道理既浅显，又发人深省，因而千百年来历传不衰，让人爱不释手。《伊索寓言全集》通过简短的寓言故事（主要是动物故事，也有一些其他的生活故事）来体现日常生活中那些不为我们察觉的真理。</w:t>
      </w:r>
    </w:p>
    <w:p/>
    <w:p>
      <w:r>
        <w:t>本书出售、求购地址：https://www.jiaokey.com/book/detail/14435890.html</w:t>
      </w:r>
    </w:p>
    <w:p>
      <w:r>
        <w:t>更多欧洲文学图书推荐：https://www.jiaokey.com</w:t>
      </w:r>
    </w:p>
    <w:p>
      <w:r>
        <w:t>伊索,冯一兵,李汝仪 其他作品：https://www.jiaokey.com/tag/伊索,冯一兵,李汝仪.html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