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青少年美绘版经典名著文库  白鲸</w:t>
      </w:r>
    </w:p>
    <w:p>
      <w:r>
        <w:rPr>
          <w:rFonts w:ascii="宋体" w:hAnsi="宋体" w:eastAsia="宋体"/>
          <w:sz w:val="24"/>
        </w:rPr>
        <w:t>（美）赫尔曼·梅尔维尔著；付哲编译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青少年美绘版经典名著文库  白鲸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（美）赫尔曼·梅尔维尔著；付哲编译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本书出售、求购地址：https://www.jiaokey.com/book/detail/14435886.html</w:t>
      </w:r>
    </w:p>
    <w:p>
      <w:r>
        <w:t>更多相关图书推荐：https://www.jiaokey.com</w:t>
      </w:r>
    </w:p>
    <w:p>
      <w:r>
        <w:t>（美）赫尔曼·梅尔维尔著；付哲编译 其他作品：https://www.jiaokey.com/tag/（美）赫尔曼·梅尔维尔著；付哲编译.html</w:t>
      </w:r>
    </w:p>
    <w:p>
      <w:r>
        <w:t>浙江人民出版社 出版图书：https://www.jiaokey.com/tag/浙江人民出版社.html</w:t>
      </w:r>
    </w:p>
    <w:p>
      <w:r>
        <w:t>关键词搜索：https://www.jiaokey.com/tag/青少年美绘版经典名著文库  白鲸.html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