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14  我登上了逍遥岛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14  我登上了逍遥岛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本书出售、求购地址：https://www.jiaokey.com/book/detail/14435881.html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14  我登上了逍遥岛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