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6  我能打败怪兽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6  我能打败怪兽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本书出售、求购地址：https://www.jiaokey.com/book/detail/14435880.html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6  我能打败怪兽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