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13  我唤醒了睡美人  注音版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13  我唤醒了睡美人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本书出售、求购地址：https://www.jiaokey.com/book/detail/14435867.html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13  我唤醒了睡美人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