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书名：嘿，我是独角章</w:t>
      </w:r>
    </w:p>
    <w:p>
      <w:r>
        <w:t>作者：（美）凯文·迪尔勒文；（美）贾斯汀·洛维，（美）比尼·塔利布图；张娜译</w:t>
      </w:r>
    </w:p>
    <w:p>
      <w:r>
        <w:t>出版社：合肥:安徽美术出版社,2018.06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嘿，我是独角章 评论地址：https://www.jiaokey.com/book/detail/14435865.html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