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  皮皮鲁传  40周年荣耀典藏版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  皮皮鲁传  40周年荣耀典藏版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  皮皮鲁传  40周年荣耀典藏版.html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