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  夏商之治  美绘典藏版</w:t>
      </w:r>
    </w:p>
    <w:p>
      <w:r>
        <w:t>作者：袁珂原著；许名改编</w:t>
      </w:r>
    </w:p>
    <w:p>
      <w:r>
        <w:t>出版社：合肥:安徽少年儿童出版社,2018.01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中国神话故事  夏商之治  美绘典藏版 评论地址：https://www.jiaokey.com/book/detail/14435853.html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