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语言的多维视角研究  理论与实践  第八届国际跨学科语言学大会论文选集</w:t>
      </w:r>
    </w:p>
    <w:p>
      <w:r>
        <w:rPr>
          <w:rFonts w:ascii="宋体" w:hAnsi="宋体" w:eastAsia="宋体"/>
          <w:sz w:val="24"/>
        </w:rPr>
        <w:t>赖良涛主编；阿玛·马哈布，王品副主编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语言的多维视角研究  理论与实践  第八届国际跨学科语言学大会论文选集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赖良涛主编；阿玛·马哈布，王品副主编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本书出售、求购地址：https://www.jiaokey.com/book/detail/14435791.html</w:t>
      </w:r>
    </w:p>
    <w:p>
      <w:r>
        <w:t>更多相关图书推荐：https://www.jiaokey.com</w:t>
      </w:r>
    </w:p>
    <w:p>
      <w:r>
        <w:t>赖良涛主编；阿玛·马哈布，王品副主编 其他作品：https://www.jiaokey.com/tag/赖良涛主编；阿玛·马哈布，王品副主编.html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关键词搜索：https://www.jiaokey.com/tag/语言的多维视角研究  理论与实践  第八届国际跨学科语言学大会论文选集.html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