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美术学文丛  后现代艺术与边框效应</w:t>
      </w:r>
    </w:p>
    <w:p>
      <w:r>
        <w:rPr>
          <w:rFonts w:ascii="宋体" w:hAnsi="宋体" w:eastAsia="宋体"/>
          <w:sz w:val="24"/>
        </w:rPr>
        <w:t>王海艳著；仲程祥总主编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美术学文丛  后现代艺术与边框效应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王海艳著；仲程祥总主编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本书出售、求购地址：https://www.jiaokey.com/book/detail/14435788.html</w:t>
      </w:r>
    </w:p>
    <w:p>
      <w:r>
        <w:t>更多相关图书推荐：https://www.jiaokey.com</w:t>
      </w:r>
    </w:p>
    <w:p>
      <w:r>
        <w:t>王海艳著；仲程祥总主编 其他作品：https://www.jiaokey.com/tag/王海艳著；仲程祥总主编.html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关键词搜索：https://www.jiaokey.com/tag/美术学文丛  后现代艺术与边框效应.html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