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书名：新经纪系列丛书  人人皆赢  RE/MAX背后的故事和经验</w:t>
      </w:r>
    </w:p>
    <w:p>
      <w:r>
        <w:t>作者：（美）菲尔·哈金斯，（美）基思·霍利汉著；杨现领，郭逸男译</w:t>
      </w:r>
    </w:p>
    <w:p>
      <w:r>
        <w:t>出版社：厦门:厦门大学出版社,2017.11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新经纪系列丛书  人人皆赢  RE/MAX背后的故事和经验 评论地址：https://www.jiaokey.com/book/detail/14435782.html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