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书名：外贸社交媒体营销新思维  向无效社交说No</w:t>
      </w:r>
    </w:p>
    <w:p>
      <w:r>
        <w:t>作者：石少华（May）</w:t>
      </w:r>
    </w:p>
    <w:p>
      <w:r>
        <w:t>出版社：北京:中国海关出版社,2018.06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外贸社交媒体营销新思维  向无效社交说No 评论地址：https://www.jiaokey.com/book/detail/14435775.html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