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新新贸易理论研究  基于企业异质性的分析框架</w:t>
      </w:r>
    </w:p>
    <w:p>
      <w:r>
        <w:rPr>
          <w:rFonts w:ascii="宋体" w:hAnsi="宋体" w:eastAsia="宋体"/>
          <w:sz w:val="24"/>
        </w:rPr>
        <w:t>刘海洋，林令涛，刘铁斌著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新新贸易理论研究  基于企业异质性的分析框架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刘海洋，林令涛，刘铁斌著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本书出售、求购地址：https://www.jiaokey.com/book/detail/14435767.html</w:t>
      </w:r>
    </w:p>
    <w:p>
      <w:r>
        <w:t>更多相关图书推荐：https://www.jiaokey.com</w:t>
      </w:r>
    </w:p>
    <w:p>
      <w:r>
        <w:t>刘海洋，林令涛，刘铁斌著 其他作品：https://www.jiaokey.com/tag/刘海洋，林令涛，刘铁斌著.html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关键词搜索：https://www.jiaokey.com/tag/新新贸易理论研究  基于企业异质性的分析框架.html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