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书名：隐喻之像  严智龙当代艺术</w:t>
      </w:r>
    </w:p>
    <w:p>
      <w:r>
        <w:t>作者：孙周兴著</w:t>
      </w:r>
    </w:p>
    <w:p>
      <w:r>
        <w:t>出版社：杭州:中国美术学院出版社,2017.04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隐喻之像  严智龙当代艺术 评论地址：https://www.jiaokey.com/book/detail/14435732.html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