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低碳旅游发展模式、机制及路径  基于鄱阳湖流域的调查</w:t>
      </w:r>
    </w:p>
    <w:p>
      <w:r>
        <w:rPr>
          <w:rFonts w:ascii="宋体" w:hAnsi="宋体" w:eastAsia="宋体"/>
          <w:sz w:val="24"/>
        </w:rPr>
        <w:t>王立国著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低碳旅游发展模式、机制及路径  基于鄱阳湖流域的调查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本书出售、求购地址：https://www.jiaokey.com/book/detail/14435729.html</w:t>
      </w:r>
    </w:p>
    <w:p>
      <w:r>
        <w:t>更多相关图书推荐：https://www.jiaokey.com</w:t>
      </w:r>
    </w:p>
    <w:p>
      <w:r>
        <w:t>王立国著 其他作品：https://www.jiaokey.com/tag/王立国著.html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关键词搜索：https://www.jiaokey.com/tag/低碳旅游发展模式、机制及路径  基于鄱阳湖流域的调查.html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