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书名：旅游开发对云南白族和纳西族民居建筑传统的可持续性演进的影响</w:t>
      </w:r>
    </w:p>
    <w:p>
      <w:r>
        <w:t>作者：刘肇宁著</w:t>
      </w:r>
    </w:p>
    <w:p>
      <w:r>
        <w:t>出版社：昆明:云南人民出版社,2016.04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旅游开发对云南白族和纳西族民居建筑传统的可持续性演进的影响 评论地址：https://www.jiaokey.com/book/detail/14435727.html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