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书名：书法训练与测试教程</w:t>
      </w:r>
    </w:p>
    <w:p>
      <w:r>
        <w:t>作者：谢委，艾虹主编；邓建华，卿小平，王合于，刘开生副主编；陈寒主审；罗娅君，龚浩，任秀蓉辅主审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总页数：392</w:t>
      </w:r>
    </w:p>
    <w:p>
      <w:r>
        <w:t>更多请访问教客网: www.jiaokey.com</w:t>
      </w:r>
    </w:p>
    <w:p>
      <w:r>
        <w:t>书法训练与测试教程 评论地址：https://www.jiaokey.com/book/detail/14435718.html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