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新型城镇化复杂系统的时空演进与规划响应  以山东省为例</w:t>
      </w:r>
    </w:p>
    <w:p>
      <w:r>
        <w:rPr>
          <w:rFonts w:ascii="宋体" w:hAnsi="宋体" w:eastAsia="宋体"/>
          <w:sz w:val="24"/>
        </w:rPr>
        <w:t>王利伟著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新型城镇化复杂系统的时空演进与规划响应  以山东省为例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本书出售、求购地址：https://www.jiaokey.com/book/detail/14435714.html</w:t>
      </w:r>
    </w:p>
    <w:p>
      <w:r>
        <w:t>更多相关图书推荐：https://www.jiaokey.com</w:t>
      </w:r>
    </w:p>
    <w:p>
      <w:r>
        <w:t>王利伟著 其他作品：https://www.jiaokey.com/tag/王利伟著.html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关键词搜索：https://www.jiaokey.com/tag/新型城镇化复杂系统的时空演进与规划响应  以山东省为例.html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