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书名：2017-2018年厦门市经济社会发展与预测蓝皮书</w:t>
      </w:r>
    </w:p>
    <w:p>
      <w:r>
        <w:t>作者：厦门市社会科学界联合会，厦门市社会科学院著</w:t>
      </w:r>
    </w:p>
    <w:p>
      <w:r>
        <w:t>出版社：厦门：厦门大学出版社</w:t>
      </w:r>
    </w:p>
    <w:p>
      <w:r>
        <w:t>出版日期：2018.01</w:t>
      </w:r>
    </w:p>
    <w:p>
      <w:r>
        <w:t>总页数：383</w:t>
      </w:r>
    </w:p>
    <w:p>
      <w:r>
        <w:t>更多请访问教客网: www.jiaokey.com</w:t>
      </w:r>
    </w:p>
    <w:p>
      <w:r>
        <w:t>2017-2018年厦门市经济社会发展与预测蓝皮书 评论地址：https://www.jiaokey.com/book/detail/14435695.html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