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实际控制人性质、利益共同体与会计信息质量</w:t>
      </w:r>
    </w:p>
    <w:p>
      <w:r>
        <w:rPr>
          <w:rFonts w:ascii="宋体" w:hAnsi="宋体" w:eastAsia="宋体"/>
          <w:sz w:val="24"/>
        </w:rPr>
        <w:t>胡海燕著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实际控制人性质、利益共同体与会计信息质量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本书出售、求购地址：https://www.jiaokey.com/book/detail/14435692.html</w:t>
      </w:r>
    </w:p>
    <w:p>
      <w:r>
        <w:t>更多相关图书推荐：https://www.jiaokey.com</w:t>
      </w:r>
    </w:p>
    <w:p>
      <w:r>
        <w:t>胡海燕著 其他作品：https://www.jiaokey.com/tag/胡海燕著.html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关键词搜索：https://www.jiaokey.com/tag/实际控制人性质、利益共同体与会计信息质量.html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