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创意经济-上海经济增长新动能</w:t>
      </w:r>
    </w:p>
    <w:p>
      <w:r>
        <w:rPr>
          <w:rFonts w:ascii="宋体" w:hAnsi="宋体" w:eastAsia="宋体"/>
          <w:sz w:val="24"/>
        </w:rPr>
        <w:t>夏杰长，刘维刚，刘晓东编著；李培林丛书主编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创意经济-上海经济增长新动能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夏杰长，刘维刚，刘晓东编著；李培林丛书主编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本书出售、求购地址：https://www.jiaokey.com/book/detail/14435679.html</w:t>
      </w:r>
    </w:p>
    <w:p>
      <w:r>
        <w:t>更多相关图书推荐：https://www.jiaokey.com</w:t>
      </w:r>
    </w:p>
    <w:p>
      <w:r>
        <w:t>夏杰长，刘维刚，刘晓东编著；李培林丛书主编 其他作品：https://www.jiaokey.com/tag/夏杰长，刘维刚，刘晓东编著；李培林丛书主编.html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关键词搜索：https://www.jiaokey.com/tag/创意经济-上海经济增长新动能.html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