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书名：应用经济学丛书  会计师事务所合并、组织形式变化与资本市场审计行为研究</w:t>
      </w:r>
    </w:p>
    <w:p>
      <w:r>
        <w:t>作者：周中胜著；孙文基丛书主编</w:t>
      </w:r>
    </w:p>
    <w:p>
      <w:r>
        <w:t>出版社：苏州:苏州大学出版社,2017.11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应用经济学丛书  会计师事务所合并、组织形式变化与资本市场审计行为研究 评论地址：https://www.jiaokey.com/book/detail/14435661.html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