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书名：做旧工艺基础课  复古风家具与庭院</w:t>
      </w:r>
    </w:p>
    <w:p>
      <w:r>
        <w:t>作者：（日）伊波英吉著；姚维译</w:t>
      </w:r>
    </w:p>
    <w:p>
      <w:r>
        <w:t>出版社：郑州:河南科学技术出版社,2018.01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做旧工艺基础课  复古风家具与庭院 评论地址：https://www.jiaokey.com/book/detail/14435637.html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