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书名：金融与旅游业融合的模式及市场效应研究</w:t>
      </w:r>
    </w:p>
    <w:p>
      <w:r>
        <w:t>作者：胡抚生著</w:t>
      </w:r>
    </w:p>
    <w:p>
      <w:r>
        <w:t>出版社：天津:南开大学出版社,2018.05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金融与旅游业融合的模式及市场效应研究 评论地址：https://www.jiaokey.com/book/detail/14435627.html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