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书名：视唱练耳要点解析与实训</w:t>
      </w:r>
    </w:p>
    <w:p>
      <w:r>
        <w:t>作者：袁文静著</w:t>
      </w:r>
    </w:p>
    <w:p>
      <w:r>
        <w:t>出版社：长春:吉林大学出版社,2018.04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视唱练耳要点解析与实训 评论地址：https://www.jiaokey.com/book/detail/14435620.html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