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潜模式  大数据时代下的商业模式创新新思维</w:t>
      </w:r>
    </w:p>
    <w:p>
      <w:r>
        <w:rPr>
          <w:rFonts w:ascii="宋体" w:hAnsi="宋体" w:eastAsia="宋体"/>
          <w:sz w:val="24"/>
        </w:rPr>
        <w:t>杜义飞，杨静，聂创，冯小平著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潜模式  大数据时代下的商业模式创新新思维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杜义飞，杨静，聂创，冯小平著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本书出售、求购地址：https://www.jiaokey.com/book/detail/14435617.html</w:t>
      </w:r>
    </w:p>
    <w:p>
      <w:r>
        <w:t>更多相关图书推荐：https://www.jiaokey.com</w:t>
      </w:r>
    </w:p>
    <w:p>
      <w:r>
        <w:t>杜义飞，杨静，聂创，冯小平著 其他作品：https://www.jiaokey.com/tag/杜义飞，杨静，聂创，冯小平著.html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关键词搜索：https://www.jiaokey.com/tag/潜模式  大数据时代下的商业模式创新新思维.html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