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民族唱法与美声唱法的演绎与融合</w:t>
      </w:r>
    </w:p>
    <w:p>
      <w:r>
        <w:rPr>
          <w:rFonts w:ascii="宋体" w:hAnsi="宋体" w:eastAsia="宋体"/>
          <w:sz w:val="24"/>
        </w:rPr>
        <w:t>王志丽，刘斌著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民族唱法与美声唱法的演绎与融合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王志丽，刘斌著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本书出售、求购地址：https://www.jiaokey.com/book/detail/14435615.html</w:t>
      </w:r>
    </w:p>
    <w:p>
      <w:r>
        <w:t>更多相关图书推荐：https://www.jiaokey.com</w:t>
      </w:r>
    </w:p>
    <w:p>
      <w:r>
        <w:t>王志丽，刘斌著 其他作品：https://www.jiaokey.com/tag/王志丽，刘斌著.html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关键词搜索：https://www.jiaokey.com/tag/民族唱法与美声唱法的演绎与融合.html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