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中国电视的新闻宣传与文化传播战略研究</w:t>
      </w:r>
    </w:p>
    <w:p>
      <w:r>
        <w:rPr>
          <w:rFonts w:ascii="宋体" w:hAnsi="宋体" w:eastAsia="宋体"/>
          <w:sz w:val="24"/>
        </w:rPr>
        <w:t>陈俊宏，彭健明，时统宇，程曼丽主编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中国电视的新闻宣传与文化传播战略研究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陈俊宏，彭健明，时统宇，程曼丽主编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本书出售、求购地址：https://www.jiaokey.com/book/detail/14435608.html</w:t>
      </w:r>
    </w:p>
    <w:p>
      <w:r>
        <w:t>更多相关图书推荐：https://www.jiaokey.com</w:t>
      </w:r>
    </w:p>
    <w:p>
      <w:r>
        <w:t>陈俊宏，彭健明，时统宇，程曼丽主编 其他作品：https://www.jiaokey.com/tag/陈俊宏，彭健明，时统宇，程曼丽主编.html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关键词搜索：https://www.jiaokey.com/tag/中国电视的新闻宣传与文化传播战略研究.html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