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随机供需条件下装配商的订购  定价决策模型</w:t>
      </w:r>
    </w:p>
    <w:p>
      <w:r>
        <w:rPr>
          <w:rFonts w:ascii="宋体" w:hAnsi="宋体" w:eastAsia="宋体"/>
          <w:sz w:val="24"/>
        </w:rPr>
        <w:t>吉清凯著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随机供需条件下装配商的订购  定价决策模型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本书出售、求购地址：https://www.jiaokey.com/book/detail/14435579.html</w:t>
      </w:r>
    </w:p>
    <w:p>
      <w:r>
        <w:t>更多相关图书推荐：https://www.jiaokey.com</w:t>
      </w:r>
    </w:p>
    <w:p>
      <w:r>
        <w:t>吉清凯著 其他作品：https://www.jiaokey.com/tag/吉清凯著.html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关键词搜索：https://www.jiaokey.com/tag/随机供需条件下装配商的订购  定价决策模型.html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