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书名：股权再融资认购选择、政府控制与恶性增资</w:t>
      </w:r>
    </w:p>
    <w:p>
      <w:r>
        <w:t>作者：唐洋著</w:t>
      </w:r>
    </w:p>
    <w:p>
      <w:r>
        <w:t>出版社：天津：天津社会科学院出版社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股权再融资认购选择、政府控制与恶性增资 评论地址：https://www.jiaokey.com/book/detail/14435577.html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